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Competency Word Scramble</w:t>
      </w:r>
    </w:p>
    <w:p>
      <w:pPr>
        <w:pStyle w:val="Questions"/>
      </w:pPr>
      <w:r>
        <w:t xml:space="preserve">1. UYLIGT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NOT UYITGL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ON CNTESTO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LAEP RBAGAIN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TROANYET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WLEL OOGERDM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RNHOO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DEGUJ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WEYLAR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ESSWNIT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OMTOORRCU,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NPOMEECTINT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LITRA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OYNFLE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IRCTSITD ERT,ONYTA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U,ROETPSRCO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CUBLIP EDDFEERN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FANDEDTNE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R,UYJ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IFLABIF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TUOCR RKLCE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TUOCR TERRPORE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7013 MRAELAIT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XMA D,EAT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OUCRT CPROESDUER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Word Scramble</dc:title>
  <dcterms:created xsi:type="dcterms:W3CDTF">2021-10-11T04:27:38Z</dcterms:created>
  <dcterms:modified xsi:type="dcterms:W3CDTF">2021-10-11T04:27:38Z</dcterms:modified>
</cp:coreProperties>
</file>