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Competency Word Scramble</w:t>
      </w:r>
    </w:p>
    <w:p>
      <w:pPr>
        <w:pStyle w:val="Questions"/>
      </w:pPr>
      <w:r>
        <w:t xml:space="preserve">1. TIGYUL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TON GULYIT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 CTOTNSE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LAEP AGRNIBA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OTREAYTN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EWLL OOGMDER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ON ITME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UYRO RONOH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EUGJD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ELRWYA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SWETISN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UT,OORMRCO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OMNNIPETECT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LIRTA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EFLYON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RSTTIIDC RNTYEAOT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OUORTSRPEC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PCBLUI EDREDENF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ADEFNETND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YUJR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IFBILFA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TUROC C,LRKE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ORUTC RROREEPT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3701 TELARMIA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AXM ATED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CTUOR OPSEURCERD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 Scramble</dc:title>
  <dcterms:created xsi:type="dcterms:W3CDTF">2021-10-11T04:27:39Z</dcterms:created>
  <dcterms:modified xsi:type="dcterms:W3CDTF">2021-10-11T04:27:39Z</dcterms:modified>
</cp:coreProperties>
</file>