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time given if found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determines if you're guilty or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enter a guilty plea for a lesser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on the witness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court appointed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accused of committing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person is not saying that he/she did or did not commit the crime but lets the judge decide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committed the crime but wasn't in their right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treats mental health patients and prescribes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treats mental health and common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wants you to be found guilty and sentenced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Objects that can be bought into the court to help or hurt your case(weapons, cell phone records, cameras)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did not do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gives you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types everything in the courtroom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trial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tells what he/she saw or heard about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more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 person goes when found guilty of a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prosecutor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helps keep order in the courtroom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</dc:title>
  <dcterms:created xsi:type="dcterms:W3CDTF">2021-10-11T04:27:07Z</dcterms:created>
  <dcterms:modified xsi:type="dcterms:W3CDTF">2021-10-11T04:27:07Z</dcterms:modified>
</cp:coreProperties>
</file>