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word scramble</w:t>
      </w:r>
    </w:p>
    <w:p>
      <w:pPr>
        <w:pStyle w:val="Questions"/>
      </w:pPr>
      <w:r>
        <w:t xml:space="preserve">1. GJDEU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CHBEN IARLT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CLIBPU NREEDDFE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ITISDCRT YTREONTA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EATDFDENN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YURJ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ITSWSNE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EENDEIVC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EDRLVEIGIP OIMMNCCIUTAON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RIADSALAEVR EORSSPC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SCORS MNOIXNIAEAT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BPTIAOORN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ALEP GRNAAIB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LYUGTI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NTO TYIGLU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ON CTNTSEO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scramble</dc:title>
  <dcterms:created xsi:type="dcterms:W3CDTF">2021-10-11T04:27:53Z</dcterms:created>
  <dcterms:modified xsi:type="dcterms:W3CDTF">2021-10-11T04:27:53Z</dcterms:modified>
</cp:coreProperties>
</file>