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Competency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AODA    </w:t>
      </w:r>
      <w:r>
        <w:t xml:space="preserve">   CommunityService    </w:t>
      </w:r>
      <w:r>
        <w:t xml:space="preserve">   Probation    </w:t>
      </w:r>
      <w:r>
        <w:t xml:space="preserve">   Prison    </w:t>
      </w:r>
      <w:r>
        <w:t xml:space="preserve">   Courtreporter    </w:t>
      </w:r>
      <w:r>
        <w:t xml:space="preserve">   Benchtrial    </w:t>
      </w:r>
      <w:r>
        <w:t xml:space="preserve">   Pleas    </w:t>
      </w:r>
      <w:r>
        <w:t xml:space="preserve">   Charges    </w:t>
      </w:r>
      <w:r>
        <w:t xml:space="preserve">   Witness    </w:t>
      </w:r>
      <w:r>
        <w:t xml:space="preserve">   Victim    </w:t>
      </w:r>
      <w:r>
        <w:t xml:space="preserve">   Misdemeanor    </w:t>
      </w:r>
      <w:r>
        <w:t xml:space="preserve">   Felony    </w:t>
      </w:r>
      <w:r>
        <w:t xml:space="preserve">   PublicDefender    </w:t>
      </w:r>
      <w:r>
        <w:t xml:space="preserve">   DistrictAttorney    </w:t>
      </w:r>
      <w:r>
        <w:t xml:space="preserve">   OCRP    </w:t>
      </w:r>
      <w:r>
        <w:t xml:space="preserve">   Police    </w:t>
      </w:r>
      <w:r>
        <w:t xml:space="preserve">   NoContest    </w:t>
      </w:r>
      <w:r>
        <w:t xml:space="preserve">   Notguilty    </w:t>
      </w:r>
      <w:r>
        <w:t xml:space="preserve">   Guilty    </w:t>
      </w:r>
      <w:r>
        <w:t xml:space="preserve">   Judge    </w:t>
      </w:r>
      <w:r>
        <w:t xml:space="preserve">   Bailiff    </w:t>
      </w:r>
      <w:r>
        <w:t xml:space="preserve">   BehaviorSpecialist    </w:t>
      </w:r>
      <w:r>
        <w:t xml:space="preserve">   Casemanager    </w:t>
      </w:r>
      <w:r>
        <w:t xml:space="preserve">   Courtroom    </w:t>
      </w:r>
      <w:r>
        <w:t xml:space="preserve">   Jury    </w:t>
      </w:r>
      <w:r>
        <w:t xml:space="preserve">   Rights    </w:t>
      </w:r>
      <w:r>
        <w:t xml:space="preserve">   Competent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words</dc:title>
  <dcterms:created xsi:type="dcterms:W3CDTF">2021-10-11T04:27:32Z</dcterms:created>
  <dcterms:modified xsi:type="dcterms:W3CDTF">2021-10-11T04:27:32Z</dcterms:modified>
</cp:coreProperties>
</file>