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Competent to Proceed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Testify    </w:t>
      </w:r>
      <w:r>
        <w:t xml:space="preserve">   Contempt of court    </w:t>
      </w:r>
      <w:r>
        <w:t xml:space="preserve">   Time served    </w:t>
      </w:r>
      <w:r>
        <w:t xml:space="preserve">   Probation    </w:t>
      </w:r>
      <w:r>
        <w:t xml:space="preserve">   Perjury    </w:t>
      </w:r>
      <w:r>
        <w:t xml:space="preserve">   Acquitted    </w:t>
      </w:r>
      <w:r>
        <w:t xml:space="preserve">   NGRI    </w:t>
      </w:r>
      <w:r>
        <w:t xml:space="preserve">   Notguilty    </w:t>
      </w:r>
      <w:r>
        <w:t xml:space="preserve">   Plea bargain    </w:t>
      </w:r>
      <w:r>
        <w:t xml:space="preserve">   guilty    </w:t>
      </w:r>
      <w:r>
        <w:t xml:space="preserve">   No contest    </w:t>
      </w:r>
      <w:r>
        <w:t xml:space="preserve">   Bailiff    </w:t>
      </w:r>
      <w:r>
        <w:t xml:space="preserve">   Misdemeanor    </w:t>
      </w:r>
      <w:r>
        <w:t xml:space="preserve">   Jury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 to Proceed</dc:title>
  <dcterms:created xsi:type="dcterms:W3CDTF">2021-10-11T04:27:30Z</dcterms:created>
  <dcterms:modified xsi:type="dcterms:W3CDTF">2021-10-11T04:27:30Z</dcterms:modified>
</cp:coreProperties>
</file>