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Competentcy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feeding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feeding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not recommended for first month by the 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she cannot breastfeed then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every nurse must offer her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only breastfeed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the first hour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recommended in first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keep newborn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feeding position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Competentcy</dc:title>
  <dcterms:created xsi:type="dcterms:W3CDTF">2021-10-11T04:26:58Z</dcterms:created>
  <dcterms:modified xsi:type="dcterms:W3CDTF">2021-10-11T04:26:58Z</dcterms:modified>
</cp:coreProperties>
</file>