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Competing as a Business in the Global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Strategy where a business aims to keep prices lower than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cut this out when you sell directly to the consumer without using a wholesale distributor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or other small design adopted by an organisation to identify its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promoting and selling products and services, including market research and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a market's total sales that is earned by a particular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introducing a new product overseas, it is important to research the political, legal and __________ environment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Developing and marketing goods or services that differ from business rivals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will aim to gain a competitive ________________ which allows it to outperform its competitiors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consider this cultural difference when introducing brands to international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market where the business is meeting the needs of a specialised segment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business introduces automatic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will try to increase their brand _______________ so that customers are able to recognise their brand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Competing as a Business in the Global Market</dc:title>
  <dcterms:created xsi:type="dcterms:W3CDTF">2021-10-11T04:26:48Z</dcterms:created>
  <dcterms:modified xsi:type="dcterms:W3CDTF">2021-10-11T04:26:48Z</dcterms:modified>
</cp:coreProperties>
</file>