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Competition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Chief Executive of the Competition and Markets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Barry..., Competition law expert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Competition...Authority, CMA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Murdoch, name of the owner of 21st Century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area of law does the CMA cover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company has too much power within one market, what are they said to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Monopolies, Mergers and what are the main focus of Competition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bid for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Sky and 21st Century Fox came together, what would have happened?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Murdoch's other businesses, famous for princesses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Law</dc:title>
  <dcterms:created xsi:type="dcterms:W3CDTF">2021-10-12T14:06:54Z</dcterms:created>
  <dcterms:modified xsi:type="dcterms:W3CDTF">2021-10-12T14:06:54Z</dcterms:modified>
</cp:coreProperties>
</file>