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Competitive Cheer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BACK TUCK    </w:t>
      </w:r>
      <w:r>
        <w:t xml:space="preserve">   backhANDSPRING    </w:t>
      </w:r>
      <w:r>
        <w:t xml:space="preserve">   hurdler right    </w:t>
      </w:r>
      <w:r>
        <w:t xml:space="preserve">   hurdle left    </w:t>
      </w:r>
      <w:r>
        <w:t xml:space="preserve">   pike    </w:t>
      </w:r>
      <w:r>
        <w:t xml:space="preserve">   toe touch    </w:t>
      </w:r>
      <w:r>
        <w:t xml:space="preserve">   tumbling    </w:t>
      </w:r>
      <w:r>
        <w:t xml:space="preserve">   stunts    </w:t>
      </w:r>
      <w:r>
        <w:t xml:space="preserve">   cheer    </w:t>
      </w:r>
      <w:r>
        <w:t xml:space="preserve">   competition    </w:t>
      </w:r>
      <w:r>
        <w:t xml:space="preserve">   Bow    </w:t>
      </w:r>
      <w:r>
        <w:t xml:space="preserve">   Uniform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Competitive Cheer</dc:title>
  <dcterms:created xsi:type="dcterms:W3CDTF">2021-10-12T14:06:22Z</dcterms:created>
  <dcterms:modified xsi:type="dcterms:W3CDTF">2021-10-12T14:06:22Z</dcterms:modified>
</cp:coreProperties>
</file>