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Competitive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Georgia never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school, Preschool, Middle, or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where do the main characters go on weekdays?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competition are they having?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Rafe bad at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Rafe and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Rafe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Rafe go to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Georgia good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Competitive Crossword Puzzle!</dc:title>
  <dcterms:created xsi:type="dcterms:W3CDTF">2021-10-12T14:06:26Z</dcterms:created>
  <dcterms:modified xsi:type="dcterms:W3CDTF">2021-10-12T14:06:26Z</dcterms:modified>
</cp:coreProperties>
</file>