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Competitive Team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lactate    </w:t>
      </w:r>
      <w:r>
        <w:t xml:space="preserve">   anabolic    </w:t>
      </w:r>
      <w:r>
        <w:t xml:space="preserve">   catabolic    </w:t>
      </w:r>
      <w:r>
        <w:t xml:space="preserve">   metabolic    </w:t>
      </w:r>
      <w:r>
        <w:t xml:space="preserve">   however    </w:t>
      </w:r>
      <w:r>
        <w:t xml:space="preserve">   competitive    </w:t>
      </w:r>
      <w:r>
        <w:t xml:space="preserve">   evaluation    </w:t>
      </w:r>
      <w:r>
        <w:t xml:space="preserve">   social cohesion    </w:t>
      </w:r>
      <w:r>
        <w:t xml:space="preserve">   communication    </w:t>
      </w:r>
      <w:r>
        <w:t xml:space="preserve">   explain    </w:t>
      </w:r>
      <w:r>
        <w:t xml:space="preserve">   review    </w:t>
      </w:r>
      <w:r>
        <w:t xml:space="preserve">   team work    </w:t>
      </w:r>
      <w:r>
        <w:t xml:space="preserve">   responcibility    </w:t>
      </w:r>
      <w:r>
        <w:t xml:space="preserve">   aerobic    </w:t>
      </w:r>
      <w:r>
        <w:t xml:space="preserve">   anaerobic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Competitive Team Sport</dc:title>
  <dcterms:created xsi:type="dcterms:W3CDTF">2021-10-12T14:06:13Z</dcterms:created>
  <dcterms:modified xsi:type="dcterms:W3CDTF">2021-10-12T14:06:13Z</dcterms:modified>
</cp:coreProperties>
</file>