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Competitive Travelers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Brazil's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Brazil's 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Brazil's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their traditional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Brazil's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Brazil's water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Brazil's national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main religion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Brazil's national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Brazil's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Brazil's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Brazil's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Brazil's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Brazil's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soil is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Brazil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Brazil's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Brazil's national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Brazil's national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Competitive Travelers</dc:title>
  <dcterms:created xsi:type="dcterms:W3CDTF">2021-10-12T14:06:59Z</dcterms:created>
  <dcterms:modified xsi:type="dcterms:W3CDTF">2021-10-12T14:06:59Z</dcterms:modified>
</cp:coreProperties>
</file>