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Compiler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Sequence of a character having a collective meaning is known as a______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sequence of character in a source program matched with a pattern for a token is called___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types of  important classes of local transformations that can be applied to the basic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graph that shows basic blocks and their successor relationship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directed acyclic graph is used to apply transformations to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Mapping names in the source program to addresses of data objects in run-time memory are done cooperatively by the _____end and the code generator.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compiler is primarily used for programs that translate __________code from a high-level programming language to a lower level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obtains a string of tokens from the lexical analyzer and verifies that it can be generated by the language for the source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. The three address statements can be implemented using the following methods are :Quadruple ,indirect triples,_____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 the different storage allocation strategies are static allocation,stack allocation,_______ allocation.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is a useful data structure for implementing transformations on basic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data structure in a compiler is used for managing information about variables and their attributes?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Relocation bits used by relocating loader are specified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_________item:It is a collection of items S’ .S and all the items whose dots are not at thetS’-&gt;.Sleft most end of the RHS of the rule.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items: It is a collection of items in which dots are at the leftmost end of that RHS of the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compiler the module that checks every character of the source text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computer design _____ is used to obtain a rightmost derivation in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improve the performance of the intermediate code, we can replace these instructions by equivalent _________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parser will be in compiler?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allocation  manages the run-time storage as a stack?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the activity of filling up unspecified information of labels using appropriate semantic actions in during the code generation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from where the automata starts is known as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optimization is a simple and effective technique for locally improving target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allocation is lays out storage for all data objects at compile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Many of these transformations are useful for improving the quality of the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Compiler Design</dc:title>
  <dcterms:created xsi:type="dcterms:W3CDTF">2021-10-12T14:06:41Z</dcterms:created>
  <dcterms:modified xsi:type="dcterms:W3CDTF">2021-10-12T14:06:41Z</dcterms:modified>
</cp:coreProperties>
</file>