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Compiler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table is a permanent database that has an entry for each terminal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considered as a sequence of characters in a token.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process that determining whether of tokens can be generated by a grammar?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thesymbol table implementation has the minimum access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Compiler can check ____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Linear analysis is called ____ in a compiler.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general phase structured grammar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parsing the source program into proper syntactic classes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Compiler should report the presence of _____ in the source program, in translation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graph that shows the basic blocks and their successor relationship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 constructs the desired target program from the intermediate representation of the source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translator which takes assembly language program as input &amp; produce machine language code as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lexical analyzer produces a list of ___ of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lexical analyzer takes ____ as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following is used for grouping of characters into tokens?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parts of compiler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Compiler design</dc:title>
  <dcterms:created xsi:type="dcterms:W3CDTF">2021-10-12T14:07:17Z</dcterms:created>
  <dcterms:modified xsi:type="dcterms:W3CDTF">2021-10-12T14:07:17Z</dcterms:modified>
</cp:coreProperties>
</file>