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Complementary 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is a _____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 goldfish?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a lobster?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design used to decorate.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reflected off an object.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seaweed?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that are opposite on the color wheel are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relationships between colors.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created with imagination and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has gills and swims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ocean?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is a _____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a flamingo?</w:t>
            </w:r>
          </w:p>
        </w:tc>
      </w:tr>
    </w:tbl>
    <w:p>
      <w:pPr>
        <w:pStyle w:val="WordBankSmall"/>
      </w:pPr>
      <w:r>
        <w:t xml:space="preserve">   Art    </w:t>
      </w:r>
      <w:r>
        <w:t xml:space="preserve">   Color    </w:t>
      </w:r>
      <w:r>
        <w:t xml:space="preserve">   Complementary     </w:t>
      </w:r>
      <w:r>
        <w:t xml:space="preserve">   Warm    </w:t>
      </w:r>
      <w:r>
        <w:t xml:space="preserve">   Cool    </w:t>
      </w:r>
      <w:r>
        <w:t xml:space="preserve">   Pink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Orange    </w:t>
      </w:r>
      <w:r>
        <w:t xml:space="preserve">   Fish    </w:t>
      </w:r>
      <w:r>
        <w:t xml:space="preserve">   Pattern    </w:t>
      </w:r>
      <w:r>
        <w:t xml:space="preserve">   Yellow    </w:t>
      </w:r>
      <w:r>
        <w:t xml:space="preserve">   Color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Colors </dc:title>
  <dcterms:created xsi:type="dcterms:W3CDTF">2021-10-12T14:06:56Z</dcterms:created>
  <dcterms:modified xsi:type="dcterms:W3CDTF">2021-10-12T14:06:56Z</dcterms:modified>
</cp:coreProperties>
</file>