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Complementary Therapies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Humor    </w:t>
      </w:r>
      <w:r>
        <w:t xml:space="preserve">   Positivity    </w:t>
      </w:r>
      <w:r>
        <w:t xml:space="preserve">   Acupunture    </w:t>
      </w:r>
      <w:r>
        <w:t xml:space="preserve">   Aromatherapy    </w:t>
      </w:r>
      <w:r>
        <w:t xml:space="preserve">   Chiropractic    </w:t>
      </w:r>
      <w:r>
        <w:t xml:space="preserve">   Coloring    </w:t>
      </w:r>
      <w:r>
        <w:t xml:space="preserve">   Communication    </w:t>
      </w:r>
      <w:r>
        <w:t xml:space="preserve">   Dancing    </w:t>
      </w:r>
      <w:r>
        <w:t xml:space="preserve">   Deep Breathing    </w:t>
      </w:r>
      <w:r>
        <w:t xml:space="preserve">   Exercise    </w:t>
      </w:r>
      <w:r>
        <w:t xml:space="preserve">   Guided Imagery    </w:t>
      </w:r>
      <w:r>
        <w:t xml:space="preserve">   Massage    </w:t>
      </w:r>
      <w:r>
        <w:t xml:space="preserve">   Meditation    </w:t>
      </w:r>
      <w:r>
        <w:t xml:space="preserve">   Music    </w:t>
      </w:r>
      <w:r>
        <w:t xml:space="preserve">   Pilates    </w:t>
      </w:r>
      <w:r>
        <w:t xml:space="preserve">   Prayer    </w:t>
      </w:r>
      <w:r>
        <w:t xml:space="preserve">   Reading    </w:t>
      </w:r>
      <w:r>
        <w:t xml:space="preserve">   Relaxation    </w:t>
      </w:r>
      <w:r>
        <w:t xml:space="preserve">   Running    </w:t>
      </w:r>
      <w:r>
        <w:t xml:space="preserve">   Singing    </w:t>
      </w:r>
      <w:r>
        <w:t xml:space="preserve">   Sleep    </w:t>
      </w:r>
      <w:r>
        <w:t xml:space="preserve">   Swimming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Therapies</dc:title>
  <dcterms:created xsi:type="dcterms:W3CDTF">2021-10-12T14:06:32Z</dcterms:created>
  <dcterms:modified xsi:type="dcterms:W3CDTF">2021-10-12T14:06:32Z</dcterms:modified>
</cp:coreProperties>
</file>