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Complementary and Alternative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type of biofeedback to measure msucle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medicine that is non-mainstream combined  with conventional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practioner channels the universal life energy to the recipients with the use of his/her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Restores balance by gentle manipulation of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medicine that is a non-mainsream in place of conventional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Biologically based therapies uses these to help the body adapt to stressors.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Invisible energy channels inside the body or energy fields outside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exercise involving physical movement and breathing to circulate 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of electronic devices to help a person to consciously regulate heart rate, breathing,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India's traditional system of natural medicine by looking at the individual holistically.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negative emotions are caused by blockages in one's 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Insertion of needles at acupoints to manipulate the body's flow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Pressure is applied to pressure points where the chi is concentrated.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alternative medicine that focuses on the wholeness of the mind, body and spirit and its connection to the natural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massage used primarily to relax muscle spasms, reduce muscle pain, and improve ciruculation.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medicine that combines both conventional medicine and CAM treatments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Complementary and Alternative Health</dc:title>
  <dcterms:created xsi:type="dcterms:W3CDTF">2021-10-12T14:07:03Z</dcterms:created>
  <dcterms:modified xsi:type="dcterms:W3CDTF">2021-10-12T14:07:03Z</dcterms:modified>
</cp:coreProperties>
</file>