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Complementary and integrative healthcare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Practice of medicine that considers the person as a whole unit, not as individual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word means combining allopathic and complementary therapies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System of therapy based on the theory of health is determined by the condition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Abbreviation Complementary and Alternative Medicine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Abbreviation Attention deficit hyperactivity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Conscious control of biological functions normally controlled involuntary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External use of water to treat disease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Biofeedback Certification Institute of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System of medical practice that uses remedies designed to produce similar effects to those caused by the disease being treated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National Institutes of health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Doctor of naturopathy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Complementary and Integrative health</w:t>
            </w:r>
          </w:p>
        </w:tc>
      </w:tr>
    </w:tbl>
    <w:p>
      <w:pPr>
        <w:pStyle w:val="WordBankMedium"/>
      </w:pPr>
      <w:r>
        <w:t xml:space="preserve">   CAM    </w:t>
      </w:r>
      <w:r>
        <w:t xml:space="preserve">   Complementary    </w:t>
      </w:r>
      <w:r>
        <w:t xml:space="preserve">   Hydrotherapy    </w:t>
      </w:r>
      <w:r>
        <w:t xml:space="preserve">   ADHD    </w:t>
      </w:r>
      <w:r>
        <w:t xml:space="preserve">   integrative    </w:t>
      </w:r>
      <w:r>
        <w:t xml:space="preserve">   Biofeedback    </w:t>
      </w:r>
      <w:r>
        <w:t xml:space="preserve">   ND    </w:t>
      </w:r>
      <w:r>
        <w:t xml:space="preserve">   Holistic     </w:t>
      </w:r>
      <w:r>
        <w:t xml:space="preserve">   NIH    </w:t>
      </w:r>
      <w:r>
        <w:t xml:space="preserve">   BCIA    </w:t>
      </w:r>
      <w:r>
        <w:t xml:space="preserve">   Homeopathic    </w:t>
      </w:r>
      <w:r>
        <w:t xml:space="preserve">   Chiropractic    </w:t>
      </w:r>
      <w:r>
        <w:t xml:space="preserve">   CIH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Complementary and integrative healthcare</dc:title>
  <dcterms:created xsi:type="dcterms:W3CDTF">2021-10-12T14:06:58Z</dcterms:created>
  <dcterms:modified xsi:type="dcterms:W3CDTF">2021-10-12T14:06:58Z</dcterms:modified>
</cp:coreProperties>
</file>