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Complementary therapies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occur when values, beliefs, and  practices of one's new culture are vastly different from native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Immigrants accept their own beliefs while learning those of their new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Practices and customs handed down through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an awareness of one's own culture and not letting it have an undue influence over another persons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a person accepts as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individuals look on the world to form values and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tendency to think that one's own way of thinking, believing and acting are the only right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one's own culture conflicts with the new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aware of and sensitive to cultural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aware of history and ancestry and having an appreciation of crafts, foods, music,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assumption about a group  that may or may not be true of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immigrants take on the dominant culture's values, beliefs, and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opinion or belief about an individual or group that may or may not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prinicples or standards that have meaning or worth to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usual way of acting in a given circumstance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Complementary therapies</dc:title>
  <dcterms:created xsi:type="dcterms:W3CDTF">2021-10-12T14:06:36Z</dcterms:created>
  <dcterms:modified xsi:type="dcterms:W3CDTF">2021-10-12T14:06:36Z</dcterms:modified>
</cp:coreProperties>
</file>