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Completa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fenomeno habeces seguido por trueno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 Wars pero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 que estudia sobre las estrellas y los objetos celestes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objeto utilisado para mirar las estrellas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cae mucha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Huecos que encontramos sobre la luna o en une volcan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fenomeno cuando hay mucho 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figura similar a un globo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todo esta muy secquo y no hay agua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llueve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Synonimo del Norte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el piso tiembla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utilisamos mucho para hacer grafos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nuves empezan a esconder el cielo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Completa</dc:title>
  <dcterms:created xsi:type="dcterms:W3CDTF">2021-10-12T14:07:01Z</dcterms:created>
  <dcterms:modified xsi:type="dcterms:W3CDTF">2021-10-12T14:07:01Z</dcterms:modified>
</cp:coreProperties>
</file>