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Completa il crucinumero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quadruplo di 162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numero delle stagioni moltiplicato per il numero dei lati di un pentagono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quarto di 2000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quinto di 55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secondi in 6 minuti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numero formato da una decina, cinque centinaia, otto migliaia e cinque unità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triplo di 8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mezzo di 24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quadruplo di 4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numero maggiore che puoi comporre con le cifre 1, 2, 3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decimo di 1000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suo doppio è 38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più grande numero a due cifre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Aggiungi 5 al quintuplo di 120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Completa il crucinumero</dc:title>
  <dcterms:created xsi:type="dcterms:W3CDTF">2021-10-12T14:07:27Z</dcterms:created>
  <dcterms:modified xsi:type="dcterms:W3CDTF">2021-10-12T14:07:27Z</dcterms:modified>
</cp:coreProperties>
</file>