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Complete 40 HFW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a    </w:t>
      </w:r>
      <w:r>
        <w:t xml:space="preserve">   I    </w:t>
      </w:r>
      <w:r>
        <w:t xml:space="preserve">   does    </w:t>
      </w:r>
      <w:r>
        <w:t xml:space="preserve">   come    </w:t>
      </w:r>
      <w:r>
        <w:t xml:space="preserve">   good    </w:t>
      </w:r>
      <w:r>
        <w:t xml:space="preserve">   who    </w:t>
      </w:r>
      <w:r>
        <w:t xml:space="preserve">   look    </w:t>
      </w:r>
      <w:r>
        <w:t xml:space="preserve">   where    </w:t>
      </w:r>
      <w:r>
        <w:t xml:space="preserve">   has    </w:t>
      </w:r>
      <w:r>
        <w:t xml:space="preserve">   play    </w:t>
      </w:r>
      <w:r>
        <w:t xml:space="preserve">   too    </w:t>
      </w:r>
      <w:r>
        <w:t xml:space="preserve">   help    </w:t>
      </w:r>
      <w:r>
        <w:t xml:space="preserve">   what    </w:t>
      </w:r>
      <w:r>
        <w:t xml:space="preserve">   this    </w:t>
      </w:r>
      <w:r>
        <w:t xml:space="preserve">   me    </w:t>
      </w:r>
      <w:r>
        <w:t xml:space="preserve">   here    </w:t>
      </w:r>
      <w:r>
        <w:t xml:space="preserve">   want    </w:t>
      </w:r>
      <w:r>
        <w:t xml:space="preserve">   said    </w:t>
      </w:r>
      <w:r>
        <w:t xml:space="preserve">   of    </w:t>
      </w:r>
      <w:r>
        <w:t xml:space="preserve">   they    </w:t>
      </w:r>
      <w:r>
        <w:t xml:space="preserve">   have    </w:t>
      </w:r>
      <w:r>
        <w:t xml:space="preserve">   for    </w:t>
      </w:r>
      <w:r>
        <w:t xml:space="preserve">   was    </w:t>
      </w:r>
      <w:r>
        <w:t xml:space="preserve">   she    </w:t>
      </w:r>
      <w:r>
        <w:t xml:space="preserve">   little    </w:t>
      </w:r>
      <w:r>
        <w:t xml:space="preserve">   is    </w:t>
      </w:r>
      <w:r>
        <w:t xml:space="preserve">   with    </w:t>
      </w:r>
      <w:r>
        <w:t xml:space="preserve">   he    </w:t>
      </w:r>
      <w:r>
        <w:t xml:space="preserve">   are    </w:t>
      </w:r>
      <w:r>
        <w:t xml:space="preserve">   do    </w:t>
      </w:r>
      <w:r>
        <w:t xml:space="preserve">   you    </w:t>
      </w:r>
      <w:r>
        <w:t xml:space="preserve">   go    </w:t>
      </w:r>
      <w:r>
        <w:t xml:space="preserve">   and    </w:t>
      </w:r>
      <w:r>
        <w:t xml:space="preserve">   to    </w:t>
      </w:r>
      <w:r>
        <w:t xml:space="preserve">   like    </w:t>
      </w:r>
      <w:r>
        <w:t xml:space="preserve">   see    </w:t>
      </w:r>
      <w:r>
        <w:t xml:space="preserve">   we    </w:t>
      </w:r>
      <w:r>
        <w:t xml:space="preserve">   the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40 HFW List</dc:title>
  <dcterms:created xsi:type="dcterms:W3CDTF">2021-10-12T20:43:30Z</dcterms:created>
  <dcterms:modified xsi:type="dcterms:W3CDTF">2021-10-12T20:43:30Z</dcterms:modified>
</cp:coreProperties>
</file>