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Complete Protein or NOT Complete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complimentary    </w:t>
      </w:r>
      <w:r>
        <w:t xml:space="preserve">   peanutbutter    </w:t>
      </w:r>
      <w:r>
        <w:t xml:space="preserve">   grams    </w:t>
      </w:r>
      <w:r>
        <w:t xml:space="preserve">   calories    </w:t>
      </w:r>
      <w:r>
        <w:t xml:space="preserve">   denature    </w:t>
      </w:r>
      <w:r>
        <w:t xml:space="preserve">   nuts    </w:t>
      </w:r>
      <w:r>
        <w:t xml:space="preserve">   dairy    </w:t>
      </w:r>
      <w:r>
        <w:t xml:space="preserve">   eggs    </w:t>
      </w:r>
      <w:r>
        <w:t xml:space="preserve">   fish    </w:t>
      </w:r>
      <w:r>
        <w:t xml:space="preserve">   venison    </w:t>
      </w:r>
      <w:r>
        <w:t xml:space="preserve">   beef    </w:t>
      </w:r>
      <w:r>
        <w:t xml:space="preserve">   chicken    </w:t>
      </w:r>
      <w:r>
        <w:t xml:space="preserve">   highquality    </w:t>
      </w:r>
      <w:r>
        <w:t xml:space="preserve">   nine    </w:t>
      </w:r>
      <w:r>
        <w:t xml:space="preserve">   twentyone    </w:t>
      </w:r>
      <w:r>
        <w:t xml:space="preserve">   vegetarian    </w:t>
      </w:r>
      <w:r>
        <w:t xml:space="preserve">   vegan    </w:t>
      </w:r>
      <w:r>
        <w:t xml:space="preserve">   immunesystem    </w:t>
      </w:r>
      <w:r>
        <w:t xml:space="preserve">   heal    </w:t>
      </w:r>
      <w:r>
        <w:t xml:space="preserve">   build    </w:t>
      </w:r>
      <w:r>
        <w:t xml:space="preserve">   repair    </w:t>
      </w:r>
      <w:r>
        <w:t xml:space="preserve">   fatigue    </w:t>
      </w:r>
      <w:r>
        <w:t xml:space="preserve">   nails    </w:t>
      </w:r>
      <w:r>
        <w:t xml:space="preserve">   hair    </w:t>
      </w:r>
      <w:r>
        <w:t xml:space="preserve">   energy    </w:t>
      </w:r>
      <w:r>
        <w:t xml:space="preserve">   plantbased    </w:t>
      </w:r>
      <w:r>
        <w:t xml:space="preserve">   deepfry    </w:t>
      </w:r>
      <w:r>
        <w:t xml:space="preserve">   panfry    </w:t>
      </w:r>
      <w:r>
        <w:t xml:space="preserve">   saute    </w:t>
      </w:r>
      <w:r>
        <w:t xml:space="preserve">   complete    </w:t>
      </w:r>
      <w:r>
        <w:t xml:space="preserve">   aminoacids    </w:t>
      </w:r>
      <w:r>
        <w:t xml:space="preserve">   incomplete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Protein or NOT Complete</dc:title>
  <dcterms:created xsi:type="dcterms:W3CDTF">2021-10-12T20:44:04Z</dcterms:created>
  <dcterms:modified xsi:type="dcterms:W3CDTF">2021-10-12T20:44:04Z</dcterms:modified>
</cp:coreProperties>
</file>