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Complete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Associated with interrogative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sentence that makes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Associated with declarative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 be done right before you start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Their are 5 rules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shows action or state of being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sentence thats involves wondering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section of a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numbers,lists, 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 and Verb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the beginning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corrections to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sentence involving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to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verb that shows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replace a 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Sentences</dc:title>
  <dcterms:created xsi:type="dcterms:W3CDTF">2021-10-12T20:21:37Z</dcterms:created>
  <dcterms:modified xsi:type="dcterms:W3CDTF">2021-10-12T20:21:37Z</dcterms:modified>
</cp:coreProperties>
</file>