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Care Plan Contents!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found on the profile page, you may need me if I am unwell?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may see these often or not but they still need to be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be found in section two of the careplan?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needs to be assessed regularly as it could change without a clear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find me throughout the care plan, I may be useful in times when I am unwell and you need to call a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Here you will find your ticket to a ride through my past.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do this regularly to ensure I am getting what I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find in detail what I can do, and what you can do to help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make assessments to ensure this area is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 this on a daily basis, but you may need to help me do this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say this word when filming a movie, but you also need to think ahead about what I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call me in times of need or just to keep in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may react very quickly, my symptoms can be quite severe?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Care Plan Contents!</dc:title>
  <dcterms:created xsi:type="dcterms:W3CDTF">2021-10-12T20:21:50Z</dcterms:created>
  <dcterms:modified xsi:type="dcterms:W3CDTF">2021-10-12T20:21:50Z</dcterms:modified>
</cp:coreProperties>
</file>