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Complete These Night Quotes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Moishe the Beadle would help me enter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"Fire! I see a _ _ _ _! I see a fire!"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 _ _ _ _ _ _ _, the eternal and terrible master of the Universe, chose to be silent.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God's sake, where is _ _ 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Arbeit Macht _ _ _ _. Work makes you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 _ _ _ _ shall I forget that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but why would I _ _ _ _ _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"A master for myself in the person of _ _ _ _ _ _ the Beadle"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clippers tore out our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Never shall I forget the flames that _ _ _ _ _ _ _ _ my faith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Auschwitz is not a _ _ _ _ _ _ _ _ _ _ _ _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Never shall I forget those moments that _ _ _ _ _ _ _ _ my God and my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Every fibre within me _ _ _ _ _ _ _ 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the depths of the _ _ _ _ _ _, a corpse was contemplating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cried because something inside me felt the need to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"Look at the fire! Look at the _ _ _ _ _ 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He is? This is where - hanging from this 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Moishe the Beadle was a _ _ 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I pray? Strange question Why did I _ _ _ _? Why did I breathe?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Auschwitz. Cement buildings with two stories rather than wooden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"Why do you cry when you _ _ _ 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were collecting _ _ _ _ _ _ _ by the hundreds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Don't yell, my son... Have pity on your old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became  A-7713. From then on I had no other _ _ _ 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These Night Quotes</dc:title>
  <dcterms:created xsi:type="dcterms:W3CDTF">2021-10-11T04:27:29Z</dcterms:created>
  <dcterms:modified xsi:type="dcterms:W3CDTF">2021-10-11T04:27:29Z</dcterms:modified>
</cp:coreProperties>
</file>