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watch our family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toy dog in 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Dads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Mads Mikkelsen play in 'Casino Royale'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park across from 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Surname of number 6 Easthill way residents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actor who plays old Magneto in the X-Men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of 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of Lana's sliders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Riley's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upstairs rooms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 of Riley's bedroom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did World War two last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Mum's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me</dc:title>
  <dcterms:created xsi:type="dcterms:W3CDTF">2021-10-12T20:22:20Z</dcterms:created>
  <dcterms:modified xsi:type="dcterms:W3CDTF">2021-10-12T20:22:20Z</dcterms:modified>
</cp:coreProperties>
</file>