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Complete the CM Episode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_______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You, ________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Name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and Mrs.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_________'s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 Is My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____________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Honor Among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Hotchner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of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Full-Tilt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Riding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Self-Fulfilling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Nelson's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Magnum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Rock 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_______ of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Complete the CM Episode Titles</dc:title>
  <dcterms:created xsi:type="dcterms:W3CDTF">2022-01-11T03:34:22Z</dcterms:created>
  <dcterms:modified xsi:type="dcterms:W3CDTF">2022-01-11T03:34:22Z</dcterms:modified>
</cp:coreProperties>
</file>