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Complete the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war was declared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who go to fight inn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to go if the sirens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lots of things are made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curtains you close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our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you're given to buy food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treat the unwell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it on your face for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CrossWord!</dc:title>
  <dcterms:created xsi:type="dcterms:W3CDTF">2021-10-11T04:27:09Z</dcterms:created>
  <dcterms:modified xsi:type="dcterms:W3CDTF">2021-10-11T04:27:09Z</dcterms:modified>
</cp:coreProperties>
</file>