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Crossword Below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the Great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leadership of England where Mary and William came to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governor who ruled Massachusetts and other northern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England's chief lawmaking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overthrow of King James II in 1688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to respect the rights of English citizens and of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territory settled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England interfering very little with colonial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Publisher of the New-York weekly journal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Below</dc:title>
  <dcterms:created xsi:type="dcterms:W3CDTF">2021-10-11T04:27:33Z</dcterms:created>
  <dcterms:modified xsi:type="dcterms:W3CDTF">2021-10-11T04:27:33Z</dcterms:modified>
</cp:coreProperties>
</file>