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Complete the Crossword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up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Clear the table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dressed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the laundry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Wake up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the trash out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the dishes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Mow the lawn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set the table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 yourself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Shave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at yourself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Crossword below</dc:title>
  <dcterms:created xsi:type="dcterms:W3CDTF">2021-10-11T04:27:12Z</dcterms:created>
  <dcterms:modified xsi:type="dcterms:W3CDTF">2021-10-11T04:27:12Z</dcterms:modified>
</cp:coreProperties>
</file>