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small group in society that is   different from the 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to accept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unfriendly  character quality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challenge and  break the rules  every now and 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action held in a public space to express strong disapproval towards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traditional way of doing things  seen as ordinary by 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ordinary and  usual way of  doing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or someone which is  avoided by most 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extraction of  valuable minerals 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hole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strong feeling that you are going to do 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act in a certain way towards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puzzle</dc:title>
  <dcterms:created xsi:type="dcterms:W3CDTF">2021-10-11T04:28:31Z</dcterms:created>
  <dcterms:modified xsi:type="dcterms:W3CDTF">2021-10-11T04:28:31Z</dcterms:modified>
</cp:coreProperties>
</file>