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 Complete the crossword below by filling in the correct adjectives.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Ntwanano has a _____________ handwriting.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boxes on the shelf is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 wears _____________ shoes.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the top 10, we have _____________ children.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That girl has ______________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listen to __________ music.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fishhook is very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Ntokozo is a ______________runner.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bear is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zoo animals were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children eats __________ popsicles.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 worms has a ___________ taste.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giraffe is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eggs is  an ___________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Danny has a ______ ball.</w:t>
            </w:r>
          </w:p>
        </w:tc>
      </w:tr>
    </w:tbl>
    <w:p>
      <w:pPr>
        <w:pStyle w:val="WordBankSmall"/>
      </w:pPr>
      <w:r>
        <w:t xml:space="preserve">   long    </w:t>
      </w:r>
      <w:r>
        <w:t xml:space="preserve">   beautiful    </w:t>
      </w:r>
      <w:r>
        <w:t xml:space="preserve">   fast    </w:t>
      </w:r>
      <w:r>
        <w:t xml:space="preserve">   clever    </w:t>
      </w:r>
      <w:r>
        <w:t xml:space="preserve">   tall    </w:t>
      </w:r>
      <w:r>
        <w:t xml:space="preserve">   brown    </w:t>
      </w:r>
      <w:r>
        <w:t xml:space="preserve">   oval    </w:t>
      </w:r>
      <w:r>
        <w:t xml:space="preserve">   loud    </w:t>
      </w:r>
      <w:r>
        <w:t xml:space="preserve">   sour    </w:t>
      </w:r>
      <w:r>
        <w:t xml:space="preserve">   sharp    </w:t>
      </w:r>
      <w:r>
        <w:t xml:space="preserve">   hungry    </w:t>
      </w:r>
      <w:r>
        <w:t xml:space="preserve">   uncomfortable    </w:t>
      </w:r>
      <w:r>
        <w:t xml:space="preserve">   red    </w:t>
      </w:r>
      <w:r>
        <w:t xml:space="preserve">   dusty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Complete the crossword below by filling in the correct adjectives.</dc:title>
  <dcterms:created xsi:type="dcterms:W3CDTF">2021-10-10T23:43:00Z</dcterms:created>
  <dcterms:modified xsi:type="dcterms:W3CDTF">2021-10-10T23:43:00Z</dcterms:modified>
</cp:coreProperties>
</file>