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below on Government (no gaps)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refusal to comply with certain laws or to pay taxes and fines, as a peaceful form of political protest.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electoral system were the candidate with the most votes in a riding wins a seat.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electoral system in which parties gain seats in proportion to the number of votes cast for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law concerned with private relations between members of community rather than criminal, military or religious affairs.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government in which a country is ruled by a monarch whose power is limited by a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democracy were there are elected officials representing a group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 of criminal justice that focuses on the rehabilitation of offenders through reconciliation with victims and the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upper house of the Parliament of Canada where the members are appointed or nominated by the prime minister and the Governor 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law concerned with the punishment of those who commit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principal statue through which the federal government administers Indian status, local First Nations governments and the management of reserve land and communal monies.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means of mass communication. (The forth estate)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below on Government (no gaps)</dc:title>
  <dcterms:created xsi:type="dcterms:W3CDTF">2021-10-11T04:27:50Z</dcterms:created>
  <dcterms:modified xsi:type="dcterms:W3CDTF">2021-10-11T04:27:50Z</dcterms:modified>
</cp:coreProperties>
</file>