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Complete the crossword below related to sports massage and muscle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smooth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functional unit of a skeletal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where a muscle attaches to the stationary bone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connective tissue that surrounds each individual muscle fibre within a fascicle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plasma membrane of a muscle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 term for a muscle cell or muscle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strong cord of dense connective tissue that attaches muscles to bone, to the skin or to other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Outer layer of connective tissue that encircles the whole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necessary for muscle contration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function of the muscular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replacement of connective tissue by scar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point where a muscle attaches to the moving bone of a 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Complete the crossword below related to sports massage and muscle</dc:title>
  <dcterms:created xsi:type="dcterms:W3CDTF">2021-10-11T04:28:18Z</dcterms:created>
  <dcterms:modified xsi:type="dcterms:W3CDTF">2021-10-11T04:28:18Z</dcterms:modified>
</cp:coreProperties>
</file>