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crossword puzzle by giving the antonyms of the words that is provided.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youth.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ancient.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for admire.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for fearless.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 for fail.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for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for passive.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advance.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for 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for appoint.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for above.</w:t>
            </w:r>
          </w:p>
        </w:tc>
      </w:tr>
    </w:tbl>
    <w:p>
      <w:pPr>
        <w:pStyle w:val="WordBankMedium"/>
      </w:pPr>
      <w:r>
        <w:t xml:space="preserve">   Unable    </w:t>
      </w:r>
      <w:r>
        <w:t xml:space="preserve">   active    </w:t>
      </w:r>
      <w:r>
        <w:t xml:space="preserve">   age    </w:t>
      </w:r>
      <w:r>
        <w:t xml:space="preserve">   retreat    </w:t>
      </w:r>
      <w:r>
        <w:t xml:space="preserve">   forbid    </w:t>
      </w:r>
      <w:r>
        <w:t xml:space="preserve">   dismiss    </w:t>
      </w:r>
      <w:r>
        <w:t xml:space="preserve">   below    </w:t>
      </w:r>
      <w:r>
        <w:t xml:space="preserve">   accomplish    </w:t>
      </w:r>
      <w:r>
        <w:t xml:space="preserve">   despise    </w:t>
      </w:r>
      <w:r>
        <w:t xml:space="preserve">   afraid    </w:t>
      </w:r>
      <w:r>
        <w:t xml:space="preserve">   dead    </w:t>
      </w:r>
      <w:r>
        <w:t xml:space="preserve">   modern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crossword puzzle by giving the antonyms of the words that is provided.</dc:title>
  <dcterms:created xsi:type="dcterms:W3CDTF">2021-10-11T04:27:59Z</dcterms:created>
  <dcterms:modified xsi:type="dcterms:W3CDTF">2021-10-11T04:27:59Z</dcterms:modified>
</cp:coreProperties>
</file>