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crossword puzzle with the verb in the simple past.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I'm sorry, I ............. all about it (forget).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movie ......... at 9 o'clock (begin).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Anne ........... me the truth (tell).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Jenny .............. the red dress instead of the blue one (choose).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........ a song in music class today (sing).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Mum ............... really angry last night (get).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friend ............ a lovely picture in class today (draw).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............ to the movies last night (go).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sun .............. all day long (shine).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............. a cold last week (catch)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Tom ........ a lot of money on a new pair of jeans (spend).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entered the house and ........... his coat off (take).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was thirsty so I ......... a lot of water (drink).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mosquito ....... me last night (bite).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That ........... him very happy (make).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.............. you wanted to go to the park this afternoon (think).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George ........... out the truth and he's very angry (find).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mother ............. to the supermarket this afternoon (go).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............. a glass in the kitchen today (break)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........ up late today (wake).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........ you do last night (do)?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........ some chocolate cake for breakfast (have).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Mary ............ off her chair today (fall)!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...... a nice surprise (be)!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..................... you some of your favourite candy (bring)!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 ........ the party early (leave).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...... too much candy and now my stomach hurts (eat).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puzzle with the verb in the simple past.</dc:title>
  <dcterms:created xsi:type="dcterms:W3CDTF">2021-10-11T04:28:12Z</dcterms:created>
  <dcterms:modified xsi:type="dcterms:W3CDTF">2021-10-11T04:28:12Z</dcterms:modified>
</cp:coreProperties>
</file>