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Complete the crossword to see how Dickens uses language and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Phantom spread its dark robe before him for a moment, like a wing. What type of language feature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"Lead on," said Scrooge. "Lead on. The night is waning fast, and it is precious time to me, I know. Lead on, Spirit." What type of structure feature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Upon the floor within, were piled up heaps of rusty keys, nails, chains, hinges, files, scales, weights, and refuse iron of all kinds. What kind of structure feature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nature intercedes for me....The kind hand trembled. What kind of structure feature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'Dwindled' is what type of subject terminology?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Oh cold, cold, rigid, dreadful Death, set up thine altar here. What type of language structure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Phantom slowly, gravely, silently approched. What is this language feature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"No, Spirit! Oh no, no!". What type of stucture is used 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Walled in by houses....  choked up with too much burying; fat with repleted appetite. What is this language structure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Alleys and archways. What type of language feature is this?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the crossword to see how Dickens uses language and structure</dc:title>
  <dcterms:created xsi:type="dcterms:W3CDTF">2021-10-11T04:27:29Z</dcterms:created>
  <dcterms:modified xsi:type="dcterms:W3CDTF">2021-10-11T04:27:29Z</dcterms:modified>
</cp:coreProperties>
</file>