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Complete the following PROFESSIONS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or she fixes people's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pictures professionally.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ACTRESS in Spanish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in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repairs cars.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or she teaches others.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flies a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paints pictures or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profession is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extinguishes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 care professional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PROFESSIONS crossword. </dc:title>
  <dcterms:created xsi:type="dcterms:W3CDTF">2021-10-11T04:27:23Z</dcterms:created>
  <dcterms:modified xsi:type="dcterms:W3CDTF">2021-10-11T04:27:23Z</dcterms:modified>
</cp:coreProperties>
</file>