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following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number is expressed as the product of its factors,it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(3,5),(5,7)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12×1=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which is divisible by 2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Multiples that are common to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counting number has exactly two factors namely 1 and itself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numbers that are multiplied to get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of every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prime number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 of every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 crossword.</dc:title>
  <dcterms:created xsi:type="dcterms:W3CDTF">2021-10-11T04:28:01Z</dcterms:created>
  <dcterms:modified xsi:type="dcterms:W3CDTF">2021-10-11T04:28:01Z</dcterms:modified>
</cp:coreProperties>
</file>