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Complete the following crossword puzzle with words used for professions.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extinguishes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actress in Spanish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whose profession is 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takes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fixes people's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 health care professional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repairs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flies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or he teaches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in a factory is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following crossword puzzle with words used for professions. </dc:title>
  <dcterms:created xsi:type="dcterms:W3CDTF">2021-10-11T04:27:21Z</dcterms:created>
  <dcterms:modified xsi:type="dcterms:W3CDTF">2021-10-11T04:27:21Z</dcterms:modified>
</cp:coreProperties>
</file>