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 quotes to fill in the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was my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heat and cold has little influence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______ beggars walk, and blind men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cold within him _____ his features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told you these were _______ of the things that have been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Meanwhile the fog and ______ thickened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__________. When it was made, you were another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wear the _________ I forged in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them both, and all of their degree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there no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quotes to fill in the crossword</dc:title>
  <dcterms:created xsi:type="dcterms:W3CDTF">2021-10-11T04:28:33Z</dcterms:created>
  <dcterms:modified xsi:type="dcterms:W3CDTF">2021-10-11T04:28:33Z</dcterms:modified>
</cp:coreProperties>
</file>