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Complete the sports crossword.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the national game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teams of 11 players try to kick a ball into other team's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played with tennis racket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competitor fight by hitting each other with their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11 players play with bat and 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also called modern martial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competitor fight in a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teams ride horses and carry long wooden hammers with which they hit a small hard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or Four competitor hit a shuttlecock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has 15 red balls, and 6 balls of different colours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the sports crossword. </dc:title>
  <dcterms:created xsi:type="dcterms:W3CDTF">2021-10-11T04:28:00Z</dcterms:created>
  <dcterms:modified xsi:type="dcterms:W3CDTF">2021-10-11T04:28:00Z</dcterms:modified>
</cp:coreProperties>
</file>