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these Shakespeare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Richard............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.............Caesar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you........it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...............and Cleopatra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A...............night's 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Twelfth...........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and............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 a do about...........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merchant of...............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taiming of the..........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these Shakespeare plays</dc:title>
  <dcterms:created xsi:type="dcterms:W3CDTF">2021-10-11T04:27:52Z</dcterms:created>
  <dcterms:modified xsi:type="dcterms:W3CDTF">2021-10-11T04:27:52Z</dcterms:modified>
</cp:coreProperties>
</file>