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Complete this crossword by writing the digits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 hundred and thirty-two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thousand, eight hundred and thirty-six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Thirty-four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 hundred and thirty-six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 hundred and forty-three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thousand, six hundred and eighty-two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2 200 plus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less than 530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thousand, two hundred and forty-five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Nine hundred and sixty-two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less than six hundred and forty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thousand, four hundred and fifty-six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thousand, four hundred and sixty-three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less than 8 650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thousand, one hundred and forty-four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hundred and twenty-four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 less than 700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before 926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 6 to 600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this crossword by writing the digits</dc:title>
  <dcterms:created xsi:type="dcterms:W3CDTF">2021-10-11T04:28:55Z</dcterms:created>
  <dcterms:modified xsi:type="dcterms:W3CDTF">2021-10-11T04:28:55Z</dcterms:modified>
</cp:coreProperties>
</file>