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Complex Trait Mapping Knowledge Made Easy!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moods swings ragging from high to low manic episodes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variation of two types inflectional and derivational for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caused by a single mutated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specific physical location of a gene or other DNA sequence on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factors that one is testing upon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variation defined as the variance of the breeding values among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likely someone is to have the disease if they have the risk allele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disease caused by the interaction of multiple genes and environmental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sections of the genome are repeated and the number of repeats in the genome varies between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region sequence of DNA to which proteins bind that initiate transcription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factors left alone and not tested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family-based linkage maps/ recombination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have either one or two copies of the associated genetic variant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heterozygous individuals have intermediate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have two copies of the associated genetic variant/heterozygous individuals are carriers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heterozygous trait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value derived from the mass and height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chronic inflammatory disorder affective the joints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genome wide association studies/ linkage disequilibrium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DNA sequence variation occurring with a single nucleotide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region of DNA or RNA that codes for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way to find the correlation and regression value of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non-persistence allele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homozygous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traits that correlate with variation of a phenotype of a population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Trait Mapping Knowledge Made Easy!</dc:title>
  <dcterms:created xsi:type="dcterms:W3CDTF">2021-10-11T04:28:44Z</dcterms:created>
  <dcterms:modified xsi:type="dcterms:W3CDTF">2021-10-11T04:28:44Z</dcterms:modified>
</cp:coreProperties>
</file>