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Complex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full of energy, excitement, and cheerfulness.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and amusing story about a real incident or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Isolated and hidden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Attracting or seeking to attract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being laughed at or ridiculed.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sadness.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for which there is no logical answer or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moves with a lot of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or expressing great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always likes to argue.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rid of something or someone that is not needed or wanted.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Outstandingly bad; Shocking.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Formal engagement to be married.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Vocabulary</dc:title>
  <dcterms:created xsi:type="dcterms:W3CDTF">2021-10-11T04:28:05Z</dcterms:created>
  <dcterms:modified xsi:type="dcterms:W3CDTF">2021-10-11T04:28:05Z</dcterms:modified>
</cp:coreProperties>
</file>