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Complex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Wound Edges Not Approximate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Closed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Protruding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 Wound Wet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 Left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Wounds</dc:title>
  <dcterms:created xsi:type="dcterms:W3CDTF">2021-10-11T04:28:16Z</dcterms:created>
  <dcterms:modified xsi:type="dcterms:W3CDTF">2021-10-11T04:28:16Z</dcterms:modified>
</cp:coreProperties>
</file>