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Complex consonants -dge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cartridge    </w:t>
      </w:r>
      <w:r>
        <w:t xml:space="preserve">   trudge    </w:t>
      </w:r>
      <w:r>
        <w:t xml:space="preserve">   ledge    </w:t>
      </w:r>
      <w:r>
        <w:t xml:space="preserve">   gadget    </w:t>
      </w:r>
      <w:r>
        <w:t xml:space="preserve">   budget    </w:t>
      </w:r>
      <w:r>
        <w:t xml:space="preserve">   fudge    </w:t>
      </w:r>
      <w:r>
        <w:t xml:space="preserve">   smudges    </w:t>
      </w:r>
      <w:r>
        <w:t xml:space="preserve">   hedgehog    </w:t>
      </w:r>
      <w:r>
        <w:t xml:space="preserve">   knowledge    </w:t>
      </w:r>
      <w:r>
        <w:t xml:space="preserve">   gadger    </w:t>
      </w:r>
      <w:r>
        <w:t xml:space="preserve">   edge    </w:t>
      </w:r>
      <w:r>
        <w:t xml:space="preserve">   pledge    </w:t>
      </w:r>
      <w:r>
        <w:t xml:space="preserve">   ridge    </w:t>
      </w:r>
      <w:r>
        <w:t xml:space="preserve">   smudge    </w:t>
      </w:r>
      <w:r>
        <w:t xml:space="preserve">   grudge    </w:t>
      </w:r>
      <w:r>
        <w:t xml:space="preserve">   dodge    </w:t>
      </w:r>
      <w:r>
        <w:t xml:space="preserve">   badge    </w:t>
      </w:r>
      <w:r>
        <w:t xml:space="preserve">   bridge    </w:t>
      </w:r>
      <w:r>
        <w:t xml:space="preserve">   wedge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consonants -dge</dc:title>
  <dcterms:created xsi:type="dcterms:W3CDTF">2021-10-11T04:27:46Z</dcterms:created>
  <dcterms:modified xsi:type="dcterms:W3CDTF">2021-10-11T04:27:46Z</dcterms:modified>
</cp:coreProperties>
</file>